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书名：第三届国际图书馆用户教育会议录</w:t>
      </w:r>
    </w:p>
    <w:p>
      <w:r>
        <w:t>作者：吉林农业大学图书馆编译</w:t>
      </w:r>
    </w:p>
    <w:p>
      <w:r>
        <w:t>出版社：全国高等学校图书馆工作委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第三届国际图书馆用户教育会议录 评论地址：https://www.jiaokey.com/book/detail/11015293.html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