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苏联报纸和杂志的推广、发运与投递</w:t>
      </w:r>
    </w:p>
    <w:p>
      <w:r>
        <w:rPr>
          <w:rFonts w:ascii="宋体" w:hAnsi="宋体" w:eastAsia="宋体"/>
          <w:sz w:val="24"/>
        </w:rPr>
        <w:t>（苏）斯捷潘诺夫（Б.П.Степанов）著；张莘农译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苏联报纸和杂志的推广、发运与投递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（苏）斯捷潘诺夫（Б.П.Степанов）著；张莘农译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本书出售、求购地址：https://www.jiaokey.com/book/detail/11015290.html</w:t>
      </w:r>
    </w:p>
    <w:p>
      <w:r>
        <w:t>更多相关图书推荐：https://www.jiaokey.com</w:t>
      </w:r>
    </w:p>
    <w:p>
      <w:r>
        <w:t>（苏）斯捷潘诺夫（Б.П.Степанов）著；张莘农译 其他作品：https://www.jiaokey.com/tag/（苏）斯捷潘诺夫（Б.П.Степанов）著；张莘农译.html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关键词搜索：https://www.jiaokey.com/tag/苏联报纸和杂志的推广、发运与投递.html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