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书名：图书馆统计学的理论与实践</w:t>
      </w:r>
    </w:p>
    <w:p>
      <w:r>
        <w:t>作者：丁道谦著</w:t>
      </w:r>
    </w:p>
    <w:p>
      <w:r>
        <w:t>出版社：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图书馆统计学的理论与实践 评论地址：https://www.jiaokey.com/book/detail/11015288.html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