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书名：图书馆与读者</w:t>
      </w:r>
    </w:p>
    <w:p>
      <w:r>
        <w:t>作者：（苏）沃兹涅新斯卡娅（Т.Вознесенская）撰；张先模译</w:t>
      </w:r>
    </w:p>
    <w:p>
      <w:r>
        <w:t>出版社：汉口：中南人民出版社</w:t>
      </w:r>
    </w:p>
    <w:p>
      <w:r>
        <w:t>出版日期：1953.12</w:t>
      </w:r>
    </w:p>
    <w:p>
      <w:r>
        <w:t>总页数：80</w:t>
      </w:r>
    </w:p>
    <w:p>
      <w:r>
        <w:t>更多请访问教客网: www.jiaokey.com</w:t>
      </w:r>
    </w:p>
    <w:p>
      <w:r>
        <w:t>图书馆与读者 评论地址：https://www.jiaokey.com/book/detail/11015278.html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