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书名：图书情报工作常用图表汇编</w:t>
      </w:r>
    </w:p>
    <w:p>
      <w:r>
        <w:t>作者：何聪鸾，邓亚桥，汇忠礼编</w:t>
      </w:r>
    </w:p>
    <w:p>
      <w:r>
        <w:t>出版社：烟台大学图书馆情报咨询部</w:t>
      </w:r>
    </w:p>
    <w:p>
      <w:r>
        <w:t>出版日期：1988</w:t>
      </w:r>
    </w:p>
    <w:p>
      <w:r>
        <w:t>总页数：472</w:t>
      </w:r>
    </w:p>
    <w:p>
      <w:r>
        <w:t>更多请访问教客网: www.jiaokey.com</w:t>
      </w:r>
    </w:p>
    <w:p>
      <w:r>
        <w:t>图书情报工作常用图表汇编 评论地址：https://www.jiaokey.com/book/detail/11015275.html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