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美国科学家论近代科技  [美]《科学》杂志创刊百周年纪念专刊选译</w:t>
      </w:r>
    </w:p>
    <w:p>
      <w:r>
        <w:rPr>
          <w:rFonts w:ascii="宋体" w:hAnsi="宋体" w:eastAsia="宋体"/>
          <w:sz w:val="24"/>
        </w:rPr>
        <w:t>（美）D.J.凯福尔斯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美国科学家论近代科技  [美]《科学》杂志创刊百周年纪念专刊选译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（美）D.J.凯福尔斯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本书出售、求购地址：https://www.jiaokey.com/book/detail/11015227.html</w:t>
      </w:r>
    </w:p>
    <w:p>
      <w:r>
        <w:t>更多相关图书推荐：https://www.jiaokey.com</w:t>
      </w:r>
    </w:p>
    <w:p>
      <w:r>
        <w:t>（美）D.J.凯福尔斯 其他作品：https://www.jiaokey.com/tag/（美）D.J.凯福尔斯.html</w:t>
      </w:r>
    </w:p>
    <w:p>
      <w:r>
        <w:t>关键词搜索：https://www.jiaokey.com/tag/美国科学家论近代科技  [美]《科学》杂志创刊百周年纪念专刊选译.html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