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书名：我是怎样学习外语的</w:t>
      </w:r>
    </w:p>
    <w:p>
      <w:r>
        <w:t>作者：（匈）卡托·罗姆勃著；名菊译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总页数：217</w:t>
      </w:r>
    </w:p>
    <w:p>
      <w:r>
        <w:t>更多请访问教客网: www.jiaokey.com</w:t>
      </w:r>
    </w:p>
    <w:p>
      <w:r>
        <w:t>我是怎样学习外语的 评论地址：https://www.jiaokey.com/book/detail/11015220.html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