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书名：中国广东省高等学校简介  中英对照</w:t>
      </w:r>
    </w:p>
    <w:p>
      <w:r>
        <w:t>作者:广东省高等教育局编辑</w:t>
      </w:r>
    </w:p>
    <w:p>
      <w:r>
        <w:t>出版社:香港汉荣书局</w:t>
      </w:r>
    </w:p>
    <w:p>
      <w:r>
        <w:t>出版日期：1986.04</w:t>
      </w:r>
    </w:p>
    <w:p>
      <w:r>
        <w:t>总页数：225</w:t>
      </w:r>
    </w:p>
    <w:p>
      <w:r>
        <w:t>更多请访问教客网:www.jiaokey.com</w:t>
      </w:r>
    </w:p>
    <w:p>
      <w:r>
        <w:t>中国广东省高等学校简介  中英对照评论地址：https://www.jiaokey.com/book/detail/11015194.html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