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书名：第一次机电专业经验交流座谈会发言选集  第4集  专业名称-工业企业电气化</w:t>
      </w:r>
    </w:p>
    <w:p>
      <w:r>
        <w:t>作者:第一次机电专业会议秘书处编</w:t>
      </w:r>
    </w:p>
    <w:p>
      <w:r>
        <w:t>出版社:</w:t>
      </w:r>
    </w:p>
    <w:p>
      <w:r>
        <w:t>出版日期：1955.04</w:t>
      </w:r>
    </w:p>
    <w:p>
      <w:r>
        <w:t>总页数：68</w:t>
      </w:r>
    </w:p>
    <w:p>
      <w:r>
        <w:t>更多请访问教客网:www.jiaokey.com</w:t>
      </w:r>
    </w:p>
    <w:p>
      <w:r>
        <w:t>第一次机电专业经验交流座谈会发言选集  第4集  专业名称-工业企业电气化评论地址：https://www.jiaokey.com/book/detail/11015184.html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