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书名：普通高等学校社会科学本科专业目录与专业简介</w:t>
      </w:r>
    </w:p>
    <w:p>
      <w:r>
        <w:t>作者：国家教育委员会高教一司编</w:t>
      </w:r>
    </w:p>
    <w:p>
      <w:r>
        <w:t>出版社：武汉：武汉大学出版社</w:t>
      </w:r>
    </w:p>
    <w:p>
      <w:r>
        <w:t>出版日期：1989.05</w:t>
      </w:r>
    </w:p>
    <w:p>
      <w:r>
        <w:t>总页数：317</w:t>
      </w:r>
    </w:p>
    <w:p>
      <w:r>
        <w:t>更多请访问教客网: www.jiaokey.com</w:t>
      </w:r>
    </w:p>
    <w:p>
      <w:r>
        <w:t>普通高等学校社会科学本科专业目录与专业简介 评论地址：https://www.jiaokey.com/book/detail/11015173.html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