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书名：怎样办好政治学习班-宣传员领导学习的方法</w:t>
      </w:r>
    </w:p>
    <w:p>
      <w:r>
        <w:t>作者:Н·库辛著；徐中平译</w:t>
      </w:r>
    </w:p>
    <w:p>
      <w:r>
        <w:t>出版社:作家书屋</w:t>
      </w:r>
    </w:p>
    <w:p>
      <w:r>
        <w:t>出版日期：1951.10</w:t>
      </w:r>
    </w:p>
    <w:p>
      <w:r>
        <w:t>总页数：152</w:t>
      </w:r>
    </w:p>
    <w:p>
      <w:r>
        <w:t>更多请访问教客网:www.jiaokey.com</w:t>
      </w:r>
    </w:p>
    <w:p>
      <w:r>
        <w:t>怎样办好政治学习班-宣传员领导学习的方法评论地址：https://www.jiaokey.com/book/detail/11015154.html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