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书名：大学管理一百例</w:t>
      </w:r>
    </w:p>
    <w:p>
      <w:r>
        <w:t>作者：华东师范大学教科所，高等教育研究室编</w:t>
      </w:r>
    </w:p>
    <w:p>
      <w:r>
        <w:t>出版社：华东师范大学教科所；高等教育研究室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大学管理一百例 评论地址：https://www.jiaokey.com/book/detail/11015106.html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