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书名：全国高等院校介绍  语文、财经、政法、体育、艺术院校</w:t>
      </w:r>
    </w:p>
    <w:p>
      <w:r>
        <w:t>作者：《全国高等院校介绍》编辑小组编</w:t>
      </w:r>
    </w:p>
    <w:p>
      <w:r>
        <w:t>出版社：北京：科学普及出版社</w:t>
      </w:r>
    </w:p>
    <w:p>
      <w:r>
        <w:t>出版日期：1983.03</w:t>
      </w:r>
    </w:p>
    <w:p>
      <w:r>
        <w:t>总页数：164</w:t>
      </w:r>
    </w:p>
    <w:p>
      <w:r>
        <w:t>更多请访问教客网: www.jiaokey.com</w:t>
      </w:r>
    </w:p>
    <w:p>
      <w:r>
        <w:t>全国高等院校介绍  语文、财经、政法、体育、艺术院校 评论地址：https://www.jiaokey.com/book/detail/11015098.html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