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物理课程中的生产参观</w:t>
      </w:r>
    </w:p>
    <w:p>
      <w:r>
        <w:rPr>
          <w:rFonts w:ascii="宋体" w:hAnsi="宋体" w:eastAsia="宋体"/>
          <w:sz w:val="24"/>
        </w:rPr>
        <w:t>（苏）列兹尼科夫（Л.И.Резникова）编；陈泽恺译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物理课程中的生产参观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（苏）列兹尼科夫（Л.И.Резникова）编；陈泽恺译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物理学-教学参观 教学参观-物理学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本书出售、求购地址：https://www.jiaokey.com/book/detail/11015092.html</w:t>
      </w:r>
    </w:p>
    <w:p>
      <w:r>
        <w:t>更多相关图书推荐：https://www.jiaokey.com</w:t>
      </w:r>
    </w:p>
    <w:p>
      <w:r>
        <w:t>（苏）列兹尼科夫（Л.И.Резникова）编；陈泽恺译 其他作品：https://www.jiaokey.com/tag/（苏）列兹尼科夫（Л.И.Резникова）编；陈泽恺译.html</w:t>
      </w:r>
    </w:p>
    <w:p>
      <w:r>
        <w:t>新知识出版社 出版图书：https://www.jiaokey.com/tag/新知识出版社.html</w:t>
      </w:r>
    </w:p>
    <w:p>
      <w:r>
        <w:t>关键词搜索：https://www.jiaokey.com/tag/物理学-教学参观 教学参观-物理学.html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