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书名：教学经验的研究和推广</w:t>
      </w:r>
    </w:p>
    <w:p>
      <w:r>
        <w:t>作者:（苏联）阿·姆·格尔芒特编；田怡译</w:t>
      </w:r>
    </w:p>
    <w:p>
      <w:r>
        <w:t>出版社:北京：人民教育出版社</w:t>
      </w:r>
    </w:p>
    <w:p>
      <w:r>
        <w:t>出版日期：1958.05</w:t>
      </w:r>
    </w:p>
    <w:p>
      <w:r>
        <w:t>总页数：243</w:t>
      </w:r>
    </w:p>
    <w:p>
      <w:r>
        <w:t>更多请访问教客网:www.jiaokey.com</w:t>
      </w:r>
    </w:p>
    <w:p>
      <w:r>
        <w:t>教学经验的研究和推广评论地址：https://www.jiaokey.com/book/detail/11015073.html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