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书名：彭松福车工基本技术速成教学法</w:t>
      </w:r>
    </w:p>
    <w:p>
      <w:r>
        <w:t>作者:中华全国总工会西南辨事处政策研究室编辑</w:t>
      </w:r>
    </w:p>
    <w:p>
      <w:r>
        <w:t>出版社:西南工人出版社</w:t>
      </w:r>
    </w:p>
    <w:p>
      <w:r>
        <w:t>出版日期：1953.07</w:t>
      </w:r>
    </w:p>
    <w:p>
      <w:r>
        <w:t>总页数：133</w:t>
      </w:r>
    </w:p>
    <w:p>
      <w:r>
        <w:t>更多请访问教客网:www.jiaokey.com</w:t>
      </w:r>
    </w:p>
    <w:p>
      <w:r>
        <w:t>彭松福车工基本技术速成教学法评论地址：https://www.jiaokey.com/book/detail/11015068.html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