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书名：五年级到七年级数学成绩提高的方法</w:t>
      </w:r>
    </w:p>
    <w:p>
      <w:r>
        <w:t>作者：（苏）载库斯（А.И.Зыкус）著；张德增译</w:t>
      </w:r>
    </w:p>
    <w:p>
      <w:r>
        <w:t>出版社：北京：人民教育出版社</w:t>
      </w:r>
    </w:p>
    <w:p>
      <w:r>
        <w:t>出版日期：1954.04</w:t>
      </w:r>
    </w:p>
    <w:p>
      <w:r>
        <w:t>总页数：28</w:t>
      </w:r>
    </w:p>
    <w:p>
      <w:r>
        <w:t>更多请访问教客网: www.jiaokey.com</w:t>
      </w:r>
    </w:p>
    <w:p>
      <w:r>
        <w:t>五年级到七年级数学成绩提高的方法 评论地址：https://www.jiaokey.com/book/detail/11015060.html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