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书名：苏联一所农村中学的工作经验</w:t>
      </w:r>
    </w:p>
    <w:p>
      <w:r>
        <w:t>作者：（苏）热尔托夫，А.К.（苏）考诺比夫斯基，В.П.著；陈翼译</w:t>
      </w:r>
    </w:p>
    <w:p>
      <w:r>
        <w:t>出版社：上海：上海教育出版社</w:t>
      </w:r>
    </w:p>
    <w:p>
      <w:r>
        <w:t>出版日期：1959.01</w:t>
      </w:r>
    </w:p>
    <w:p>
      <w:r>
        <w:t>总页数：96</w:t>
      </w:r>
    </w:p>
    <w:p>
      <w:r>
        <w:t>更多请访问教客网: www.jiaokey.com</w:t>
      </w:r>
    </w:p>
    <w:p>
      <w:r>
        <w:t>苏联一所农村中学的工作经验 评论地址：https://www.jiaokey.com/book/detail/11015026.html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