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书名：决不允许开历史倒车  曲阜人民揭发批判孔府罪恶</w:t>
      </w:r>
    </w:p>
    <w:p>
      <w:r>
        <w:t>作者：新华通讯社供稿</w:t>
      </w:r>
    </w:p>
    <w:p>
      <w:r>
        <w:t>出版社：北京：人民美术出版社</w:t>
      </w:r>
    </w:p>
    <w:p>
      <w:r>
        <w:t>出版日期：1974.10</w:t>
      </w:r>
    </w:p>
    <w:p>
      <w:r>
        <w:t>总页数：43</w:t>
      </w:r>
    </w:p>
    <w:p>
      <w:r>
        <w:t>更多请访问教客网: www.jiaokey.com</w:t>
      </w:r>
    </w:p>
    <w:p>
      <w:r>
        <w:t>决不允许开历史倒车  曲阜人民揭发批判孔府罪恶 评论地址：https://www.jiaokey.com/book/detail/11014967.html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