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“七·二一”工人大学越办越兴旺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“七·二一”工人大学越办越兴旺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七·二一工人大学-办学经验 办学经验-七·二一工人大学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本书出售、求购地址：https://www.jiaokey.com/book/detail/11014926.html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关键词搜索：https://www.jiaokey.com/tag/七·二一工人大学-办学经验 办学经验-七·二一工人大学.html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