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书名：复式教学的组织和方法</w:t>
      </w:r>
    </w:p>
    <w:p>
      <w:r>
        <w:t>作者：（苏）梅列尼可夫编著；王忠祥，张灵译</w:t>
      </w:r>
    </w:p>
    <w:p>
      <w:r>
        <w:t>出版社：北京：人民教育出版社</w:t>
      </w:r>
    </w:p>
    <w:p>
      <w:r>
        <w:t>出版日期：1954.08</w:t>
      </w:r>
    </w:p>
    <w:p>
      <w:r>
        <w:t>总页数：90</w:t>
      </w:r>
    </w:p>
    <w:p>
      <w:r>
        <w:t>更多请访问教客网: www.jiaokey.com</w:t>
      </w:r>
    </w:p>
    <w:p>
      <w:r>
        <w:t>复式教学的组织和方法 评论地址：https://www.jiaokey.com/book/detail/11014913.html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