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书名：苏联教育经验故事选辑-怎样了解和教育学生</w:t>
      </w:r>
    </w:p>
    <w:p>
      <w:r>
        <w:t>作者：马哈廖夫等著；邱陵译</w:t>
      </w:r>
    </w:p>
    <w:p>
      <w:r>
        <w:t>出版社：启明书局</w:t>
      </w:r>
    </w:p>
    <w:p>
      <w:r>
        <w:t>出版日期：1953.07</w:t>
      </w:r>
    </w:p>
    <w:p>
      <w:r>
        <w:t>总页数：54</w:t>
      </w:r>
    </w:p>
    <w:p>
      <w:r>
        <w:t>更多请访问教客网: www.jiaokey.com</w:t>
      </w:r>
    </w:p>
    <w:p>
      <w:r>
        <w:t>苏联教育经验故事选辑-怎样了解和教育学生 评论地址：https://www.jiaokey.com/book/detail/11014910.html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