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迅速开展扫除文盲工作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4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迅速开展扫除文盲工作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扫盲(学科: 工作)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本书出售、求购地址：https://www.jiaokey.com/book/detail/11014906.html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关键词搜索：https://www.jiaokey.com/tag/扫盲(学科: 工作).html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