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教导工作经验点滴-北京育才小学教导经验  第1集</w:t>
      </w:r>
    </w:p>
    <w:p>
      <w:r>
        <w:rPr>
          <w:rFonts w:ascii="宋体" w:hAnsi="宋体" w:eastAsia="宋体"/>
          <w:sz w:val="24"/>
        </w:rPr>
        <w:t>郭林，韩作黎，张印斗等著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教导工作经验点滴-北京育才小学教导经验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郭林，韩作黎，张印斗等著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本书出售、求购地址：https://www.jiaokey.com/book/detail/11014897.html</w:t>
      </w:r>
    </w:p>
    <w:p>
      <w:r>
        <w:t>更多相关图书推荐：https://www.jiaokey.com</w:t>
      </w:r>
    </w:p>
    <w:p>
      <w:r>
        <w:t>郭林，韩作黎，张印斗等著 其他作品：https://www.jiaokey.com/tag/郭林，韩作黎，张印斗等著.html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关键词搜索：https://www.jiaokey.com/tag/教导工作经验点滴-北京育才小学教导经验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