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书名：给父母和教师介绍几种教育读物</w:t>
      </w:r>
    </w:p>
    <w:p>
      <w:r>
        <w:t>作者：陈侠，蔡爱璧编著</w:t>
      </w:r>
    </w:p>
    <w:p>
      <w:r>
        <w:t>出版社：武汉：湖北人民出版社</w:t>
      </w:r>
    </w:p>
    <w:p>
      <w:r>
        <w:t>出版日期：1956.08</w:t>
      </w:r>
    </w:p>
    <w:p>
      <w:r>
        <w:t>总页数：39</w:t>
      </w:r>
    </w:p>
    <w:p>
      <w:r>
        <w:t>更多请访问教客网: www.jiaokey.com</w:t>
      </w:r>
    </w:p>
    <w:p>
      <w:r>
        <w:t>给父母和教师介绍几种教育读物 评论地址：https://www.jiaokey.com/book/detail/11014884.html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