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书名：时代的召唤  献给青年朋友和青年工作者</w:t>
      </w:r>
    </w:p>
    <w:p>
      <w:r>
        <w:t>作者：钟沛璋著</w:t>
      </w:r>
    </w:p>
    <w:p>
      <w:r>
        <w:t>出版社：上海：上海人民出版社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时代的召唤  献给青年朋友和青年工作者 评论地址：https://www.jiaokey.com/book/detail/11014868.html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