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书名：处世的艺术</w:t>
      </w:r>
    </w:p>
    <w:p>
      <w:r>
        <w:t>作者：（美）代尔·卡耐基著；石花译</w:t>
      </w:r>
    </w:p>
    <w:p>
      <w:r>
        <w:t>出版社：广州：广东旅游出版社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处世的艺术 评论地址：https://www.jiaokey.com/book/detail/11014853.html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