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善哉·勇哉·美哉-给年轻的朋友们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善哉·勇哉·美哉-给年轻的朋友们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本书出售、求购地址：https://www.jiaokey.com/book/detail/11014841.html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关键词搜索：https://www.jiaokey.com/tag/善哉·勇哉·美哉-给年轻的朋友们.html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