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书名：认真学习大力贯彻毛主席提出的教育方针  学习参考资料</w:t>
      </w:r>
    </w:p>
    <w:p>
      <w:r>
        <w:t>作者：吉林省教育厅编</w:t>
      </w:r>
    </w:p>
    <w:p>
      <w:r>
        <w:t>出版社：长春：吉林人民出版社</w:t>
      </w:r>
    </w:p>
    <w:p>
      <w:r>
        <w:t>出版日期：1958.02</w:t>
      </w:r>
    </w:p>
    <w:p>
      <w:r>
        <w:t>总页数：126</w:t>
      </w:r>
    </w:p>
    <w:p>
      <w:r>
        <w:t>更多请访问教客网: www.jiaokey.com</w:t>
      </w:r>
    </w:p>
    <w:p>
      <w:r>
        <w:t>认真学习大力贯彻毛主席提出的教育方针  学习参考资料 评论地址：https://www.jiaokey.com/book/detail/11014828.html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