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书名：从纸上谈兵到真刀真枪  湖北省高校和中专结合生产进行毕业设计的经验选辑</w:t>
      </w:r>
    </w:p>
    <w:p>
      <w:r>
        <w:t>作者：教育与生产劳动相结合展览会湖北馆编</w:t>
      </w:r>
    </w:p>
    <w:p>
      <w:r>
        <w:t>出版社：上海：上海教育出版社</w:t>
      </w:r>
    </w:p>
    <w:p>
      <w:r>
        <w:t>出版日期：1958.11</w:t>
      </w:r>
    </w:p>
    <w:p>
      <w:r>
        <w:t>总页数：91</w:t>
      </w:r>
    </w:p>
    <w:p>
      <w:r>
        <w:t>更多请访问教客网: www.jiaokey.com</w:t>
      </w:r>
    </w:p>
    <w:p>
      <w:r>
        <w:t>从纸上谈兵到真刀真枪  湖北省高校和中专结合生产进行毕业设计的经验选辑 评论地址：https://www.jiaokey.com/book/detail/11014823.html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