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书名：世界教育学史</w:t>
      </w:r>
    </w:p>
    <w:p>
      <w:r>
        <w:t>作者：（苏）哥兰塔，（苏）加业林撰；柏嘉译</w:t>
      </w:r>
    </w:p>
    <w:p>
      <w:r>
        <w:t>出版社：作家书屋</w:t>
      </w:r>
    </w:p>
    <w:p>
      <w:r>
        <w:t>出版日期：1951.03</w:t>
      </w:r>
    </w:p>
    <w:p>
      <w:r>
        <w:t>总页数：325</w:t>
      </w:r>
    </w:p>
    <w:p>
      <w:r>
        <w:t>更多请访问教客网: www.jiaokey.com</w:t>
      </w:r>
    </w:p>
    <w:p>
      <w:r>
        <w:t>世界教育学史 评论地址：https://www.jiaokey.com/book/detail/11014744.html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