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书名：黄土高原水土保持减沙效益预测</w:t>
      </w:r>
    </w:p>
    <w:p>
      <w:r>
        <w:t>作者：王万忠，焦菊英著</w:t>
      </w:r>
    </w:p>
    <w:p>
      <w:r>
        <w:t>出版社：郑州:黄河水利出版社,2002.08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黄土高原水土保持减沙效益预测 评论地址：https://www.jiaokey.com/book/detail/11014728.html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