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书名：永远做一个革命意志旺盛的人</w:t>
      </w:r>
    </w:p>
    <w:p>
      <w:r>
        <w:t>作者：北京日报编辑部思想工作组辑</w:t>
      </w:r>
    </w:p>
    <w:p>
      <w:r>
        <w:t>出版社：北京：北京出版社</w:t>
      </w:r>
    </w:p>
    <w:p>
      <w:r>
        <w:t>出版日期：1958.07</w:t>
      </w:r>
    </w:p>
    <w:p>
      <w:r>
        <w:t>总页数：43</w:t>
      </w:r>
    </w:p>
    <w:p>
      <w:r>
        <w:t>更多请访问教客网: www.jiaokey.com</w:t>
      </w:r>
    </w:p>
    <w:p>
      <w:r>
        <w:t>永远做一个革命意志旺盛的人 评论地址：https://www.jiaokey.com/book/detail/11014698.html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