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书名：勇挑革命重担的好榜样  上海第二焊接厂先进事迹介绍</w:t>
      </w:r>
    </w:p>
    <w:p>
      <w:r>
        <w:t>作者：本社编</w:t>
      </w:r>
    </w:p>
    <w:p>
      <w:r>
        <w:t>出版社：上海：上海人民出版社</w:t>
      </w:r>
    </w:p>
    <w:p>
      <w:r>
        <w:t>出版日期：1975.02</w:t>
      </w:r>
    </w:p>
    <w:p>
      <w:r>
        <w:t>总页数：108</w:t>
      </w:r>
    </w:p>
    <w:p>
      <w:r>
        <w:t>更多请访问教客网: www.jiaokey.com</w:t>
      </w:r>
    </w:p>
    <w:p>
      <w:r>
        <w:t>勇挑革命重担的好榜样  上海第二焊接厂先进事迹介绍 评论地址：https://www.jiaokey.com/book/detail/11014667.html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