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书名：用无产阶级专政理论教育青年一代</w:t>
      </w:r>
    </w:p>
    <w:p>
      <w:r>
        <w:t>作者：本社编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总页数：59</w:t>
      </w:r>
    </w:p>
    <w:p>
      <w:r>
        <w:t>更多请访问教客网: www.jiaokey.com</w:t>
      </w:r>
    </w:p>
    <w:p>
      <w:r>
        <w:t>用无产阶级专政理论教育青年一代 评论地址：https://www.jiaokey.com/book/detail/11014666.html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