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书名：大立毛泽东思想绝对权威的光辉榜样-吕祥壁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出版日期：1967.08</w:t>
      </w:r>
    </w:p>
    <w:p>
      <w:r>
        <w:t>总页数：30</w:t>
      </w:r>
    </w:p>
    <w:p>
      <w:r>
        <w:t>更多请访问教客网: www.jiaokey.com</w:t>
      </w:r>
    </w:p>
    <w:p>
      <w:r>
        <w:t>大立毛泽东思想绝对权威的光辉榜样-吕祥壁 评论地址：https://www.jiaokey.com/book/detail/11014662.html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