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书名：毛主席挥手我前进  上海市1968年活学活用毛主席思想积极分子先进事迹选辑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出版日期：1968.07</w:t>
      </w:r>
    </w:p>
    <w:p>
      <w:r>
        <w:t>总页数：204</w:t>
      </w:r>
    </w:p>
    <w:p>
      <w:r>
        <w:t>更多请访问教客网: www.jiaokey.com</w:t>
      </w:r>
    </w:p>
    <w:p>
      <w:r>
        <w:t>毛主席挥手我前进  上海市1968年活学活用毛主席思想积极分子先进事迹选辑 评论地址：https://www.jiaokey.com/book/detail/11014661.html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