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论干部的政治自我教育</w:t>
      </w:r>
    </w:p>
    <w:p>
      <w:r>
        <w:rPr>
          <w:rFonts w:ascii="宋体" w:hAnsi="宋体" w:eastAsia="宋体"/>
          <w:sz w:val="24"/>
        </w:rPr>
        <w:t>（苏）西息涅夫等撰；殷涵译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论干部的政治自我教育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（苏）西息涅夫等撰；殷涵译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本书出售、求购地址：https://www.jiaokey.com/book/detail/11014660.html</w:t>
      </w:r>
    </w:p>
    <w:p>
      <w:r>
        <w:t>更多相关图书推荐：https://www.jiaokey.com</w:t>
      </w:r>
    </w:p>
    <w:p>
      <w:r>
        <w:t>（苏）西息涅夫等撰；殷涵译 其他作品：https://www.jiaokey.com/tag/（苏）西息涅夫等撰；殷涵译.html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关键词搜索：https://www.jiaokey.com/tag/论干部的政治自我教育.html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