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书名：怎样使学生自觉而牢固地掌握知识</w:t>
      </w:r>
    </w:p>
    <w:p>
      <w:r>
        <w:t>作者：（苏）丹尼洛夫（М.А.Данилов）著；孙善祯等译</w:t>
      </w:r>
    </w:p>
    <w:p>
      <w:r>
        <w:t>出版社：北京：人民教育出版社</w:t>
      </w:r>
    </w:p>
    <w:p>
      <w:r>
        <w:t>出版日期：1956.12</w:t>
      </w:r>
    </w:p>
    <w:p>
      <w:r>
        <w:t>总页数：231</w:t>
      </w:r>
    </w:p>
    <w:p>
      <w:r>
        <w:t>更多请访问教客网: www.jiaokey.com</w:t>
      </w:r>
    </w:p>
    <w:p>
      <w:r>
        <w:t>怎样使学生自觉而牢固地掌握知识 评论地址：https://www.jiaokey.com/book/detail/11014630.html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