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书名：新教育五讲</w:t>
      </w:r>
    </w:p>
    <w:p>
      <w:r>
        <w:t>作者：（苏）马卡林柯（А.С.Макаренко）撰；柏嘉译</w:t>
      </w:r>
    </w:p>
    <w:p>
      <w:r>
        <w:t>出版社：作家书屋</w:t>
      </w:r>
    </w:p>
    <w:p>
      <w:r>
        <w:t>出版日期：1951.12</w:t>
      </w:r>
    </w:p>
    <w:p>
      <w:r>
        <w:t>总页数：212</w:t>
      </w:r>
    </w:p>
    <w:p>
      <w:r>
        <w:t>更多请访问教客网: www.jiaokey.com</w:t>
      </w:r>
    </w:p>
    <w:p>
      <w:r>
        <w:t>新教育五讲 评论地址：https://www.jiaokey.com/book/detail/11014623.html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