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加强学生的纪律教育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加强学生的纪律教育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本书出售、求购地址：https://www.jiaokey.com/book/detail/11014621.html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关键词搜索：https://www.jiaokey.com/tag/加强学生的纪律教育.html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