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“七·二一”道路放光芒</w:t>
      </w:r>
    </w:p>
    <w:p>
      <w:r>
        <w:rPr>
          <w:rFonts w:ascii="宋体" w:hAnsi="宋体" w:eastAsia="宋体"/>
          <w:sz w:val="24"/>
        </w:rPr>
        <w:t>人民教育出版社编辑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4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“七·二一”道路放光芒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七·二一工人大学-办学经验 办学经验-七·二一工人大学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本书出售、求购地址：https://www.jiaokey.com/book/detail/11014614.html</w:t>
      </w:r>
    </w:p>
    <w:p>
      <w:r>
        <w:t>更多相关图书推荐：https://www.jiaokey.com</w:t>
      </w:r>
    </w:p>
    <w:p>
      <w:r>
        <w:t>人民教育出版社编辑 其他作品：https://www.jiaokey.com/tag/人民教育出版社编辑.html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关键词搜索：https://www.jiaokey.com/tag/七·二一工人大学-办学经验 办学经验-七·二一工人大学.html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