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书名：大胆独创  跃居世界高峰的榜样  介绍西安人民搪瓷厂职工的大无畏创造精神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出版日期：1958.07</w:t>
      </w:r>
    </w:p>
    <w:p>
      <w:r>
        <w:t>总页数：37</w:t>
      </w:r>
    </w:p>
    <w:p>
      <w:r>
        <w:t>更多请访问教客网: www.jiaokey.com</w:t>
      </w:r>
    </w:p>
    <w:p>
      <w:r>
        <w:t>大胆独创  跃居世界高峰的榜样  介绍西安人民搪瓷厂职工的大无畏创造精神 评论地址：https://www.jiaokey.com/book/detail/11014592.html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