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让共产主义精神光芒四射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让共产主义精神光芒四射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本书出售、求购地址：https://www.jiaokey.com/book/detail/11014564.html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关键词搜索：https://www.jiaokey.com/tag/让共产主义精神光芒四射.html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