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书名：培养学生学习上的积极性和独立精神</w:t>
      </w:r>
    </w:p>
    <w:p>
      <w:r>
        <w:t>作者：（苏）斯罗达（Р.Б.Срода）著；曹俊铎译</w:t>
      </w:r>
    </w:p>
    <w:p>
      <w:r>
        <w:t>出版社：北京：北京出版社</w:t>
      </w:r>
    </w:p>
    <w:p>
      <w:r>
        <w:t>出版日期：1958.02</w:t>
      </w:r>
    </w:p>
    <w:p>
      <w:r>
        <w:t>总页数：68</w:t>
      </w:r>
    </w:p>
    <w:p>
      <w:r>
        <w:t>更多请访问教客网: www.jiaokey.com</w:t>
      </w:r>
    </w:p>
    <w:p>
      <w:r>
        <w:t>培养学生学习上的积极性和独立精神 评论地址：https://www.jiaokey.com/book/detail/11014442.html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