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我们是怎样进行劳动教育的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我们是怎样进行劳动教育的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本书出售、求购地址：https://www.jiaokey.com/book/detail/11014435.html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关键词搜索：https://www.jiaokey.com/tag/我们是怎样进行劳动教育的.html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