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保加利亚人民共和国的刑事审判</w:t>
      </w:r>
    </w:p>
    <w:p>
      <w:r>
        <w:rPr>
          <w:rFonts w:ascii="宋体" w:hAnsi="宋体" w:eastAsia="宋体"/>
          <w:sz w:val="24"/>
        </w:rPr>
        <w:t>（苏）巴甫洛夫（С.Павлов）著；张文蕴译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保加利亚人民共和国的刑事审判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（苏）巴甫洛夫（С.Павлов）著；张文蕴译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本书出售、求购地址：https://www.jiaokey.com/book/detail/11014413.html</w:t>
      </w:r>
    </w:p>
    <w:p>
      <w:r>
        <w:t>更多相关图书推荐：https://www.jiaokey.com</w:t>
      </w:r>
    </w:p>
    <w:p>
      <w:r>
        <w:t>（苏）巴甫洛夫（С.Павлов）著；张文蕴译 其他作品：https://www.jiaokey.com/tag/（苏）巴甫洛夫（С.Павлов）著；张文蕴译.html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关键词搜索：https://www.jiaokey.com/tag/保加利亚人民共和国的刑事审判.html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