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苏维埃民事诉讼中证据理论的基本问题</w:t>
      </w:r>
    </w:p>
    <w:p>
      <w:r>
        <w:rPr>
          <w:rFonts w:ascii="宋体" w:hAnsi="宋体" w:eastAsia="宋体"/>
          <w:sz w:val="24"/>
        </w:rPr>
        <w:t>（苏）克林曼（А.Ф.Клейнман）著；马绍春等译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苏维埃民事诉讼中证据理论的基本问题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（苏）克林曼（А.Ф.Клейнман）著；马绍春等译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本书出售、求购地址：https://www.jiaokey.com/book/detail/11014401.html</w:t>
      </w:r>
    </w:p>
    <w:p>
      <w:r>
        <w:t>更多相关图书推荐：https://www.jiaokey.com</w:t>
      </w:r>
    </w:p>
    <w:p>
      <w:r>
        <w:t>（苏）克林曼（А.Ф.Клейнман）著；马绍春等译 其他作品：https://www.jiaokey.com/tag/（苏）克林曼（А.Ф.Клейнман）著；马绍春等译.html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关键词搜索：https://www.jiaokey.com/tag/苏维埃民事诉讼中证据理论的基本问题.html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