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苏联公证工作资料汇编</w:t>
      </w:r>
    </w:p>
    <w:p>
      <w:r>
        <w:rPr>
          <w:rFonts w:ascii="宋体" w:hAnsi="宋体" w:eastAsia="宋体"/>
          <w:sz w:val="24"/>
        </w:rPr>
        <w:t>（苏）布德涅夫（Н.С.Буднев）著；前中央人民政府法制委员会编译室译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苏联公证工作资料汇编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（苏）布德涅夫（Н.С.Буднев）著；前中央人民政府法制委员会编译室译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本书出售、求购地址：https://www.jiaokey.com/book/detail/11014361.html</w:t>
      </w:r>
    </w:p>
    <w:p>
      <w:r>
        <w:t>更多相关图书推荐：https://www.jiaokey.com</w:t>
      </w:r>
    </w:p>
    <w:p>
      <w:r>
        <w:t>（苏）布德涅夫（Н.С.Буднев）著；前中央人民政府法制委员会编译室译 其他作品：https://www.jiaokey.com/tag/（苏）布德涅夫（Н.С.Буднев）著；前中央人民政府法制委员会编译室译.html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关键词搜索：https://www.jiaokey.com/tag/苏联公证工作资料汇编.html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