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苏维埃法庭上的国家公诉人</w:t>
      </w:r>
    </w:p>
    <w:p>
      <w:r>
        <w:rPr>
          <w:rFonts w:ascii="宋体" w:hAnsi="宋体" w:eastAsia="宋体"/>
          <w:sz w:val="24"/>
        </w:rPr>
        <w:t>（苏）包尔迪列夫（В.А.Болдырев）等著；陈莱棣等译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苏维埃法庭上的国家公诉人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（苏）包尔迪列夫（В.А.Болдырев）等著；陈莱棣等译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本书出售、求购地址：https://www.jiaokey.com/book/detail/11014360.html</w:t>
      </w:r>
    </w:p>
    <w:p>
      <w:r>
        <w:t>更多相关图书推荐：https://www.jiaokey.com</w:t>
      </w:r>
    </w:p>
    <w:p>
      <w:r>
        <w:t>（苏）包尔迪列夫（В.А.Болдырев）等著；陈莱棣等译 其他作品：https://www.jiaokey.com/tag/（苏）包尔迪列夫（В.А.Болдырев）等著；陈莱棣等译.html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关键词搜索：https://www.jiaokey.com/tag/苏维埃法庭上的国家公诉人.html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